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全国公务员录用考试精品学习系列  面试标准教程  2014  全国通用版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全国公务员录用考试精品学习系列  面试标准教程  2014  全国通用版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本书出售、求购地址：https://www.jiaokey.com/book/detail/13290556.html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关键词搜索：https://www.jiaokey.com/tag/全国公务员录用考试精品学习系列  面试标准教程  2014  全国通用版.html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