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小小科学馆  兵器小百科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小小科学馆  兵器小百科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本书出售、求购地址：https://www.jiaokey.com/book/detail/13290492.html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关键词搜索：https://www.jiaokey.com/tag/小小科学馆  兵器小百科.html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