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  党的最新指导思想</w:t>
      </w:r>
    </w:p>
    <w:p>
      <w:r>
        <w:rPr>
          <w:rFonts w:ascii="宋体" w:hAnsi="宋体" w:eastAsia="宋体"/>
          <w:sz w:val="24"/>
        </w:rPr>
        <w:t>杨启国，庞元正著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  党的最新指导思想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杨启国，庞元正著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本书出售、求购地址：https://www.jiaokey.com/book/detail/13290480.html</w:t>
      </w:r>
    </w:p>
    <w:p>
      <w:r>
        <w:t>更多相关图书推荐：https://www.jiaokey.com</w:t>
      </w:r>
    </w:p>
    <w:p>
      <w:r>
        <w:t>杨启国，庞元正著 其他作品：https://www.jiaokey.com/tag/杨启国，庞元正著.html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关键词搜索：https://www.jiaokey.com/tag/科学发展观  党的最新指导思想.html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