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许卫国文集  小高庄的中国血缘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许卫国文集  小高庄的中国血缘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本书出售、求购地址：https://www.jiaokey.com/book/detail/13290471.html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关键词搜索：https://www.jiaokey.com/tag/许卫国文集  小高庄的中国血缘.html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