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许卫国文集  机关里的机关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许卫国文集  机关里的机关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本书出售、求购地址：https://www.jiaokey.com/book/detail/13290470.html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关键词搜索：https://www.jiaokey.com/tag/许卫国文集  机关里的机关.html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