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学前必备  口算练习20以内进位腿位加减法</w:t>
      </w:r>
    </w:p>
    <w:p>
      <w:r>
        <w:rPr>
          <w:rFonts w:ascii="宋体" w:hAnsi="宋体" w:eastAsia="宋体"/>
          <w:sz w:val="24"/>
        </w:rPr>
        <w:t>齐迹主编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0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学前必备  口算练习20以内进位腿位加减法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速算-学前教育-习题集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本书出售、求购地址：https://www.jiaokey.com/book/detail/13290436.html</w:t>
      </w:r>
    </w:p>
    <w:p>
      <w:r>
        <w:t>更多相关图书推荐：https://www.jiaokey.com</w:t>
      </w:r>
    </w:p>
    <w:p>
      <w:r>
        <w:t>齐迹主编 其他作品：https://www.jiaokey.com/tag/齐迹主编.html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关键词搜索：https://www.jiaokey.com/tag/速算-学前教育-习题集.html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