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小老虎童书馆  晚安宝贝</w:t>
      </w:r>
    </w:p>
    <w:p>
      <w:r>
        <w:rPr>
          <w:rFonts w:ascii="宋体" w:hAnsi="宋体" w:eastAsia="宋体"/>
          <w:sz w:val="24"/>
        </w:rPr>
        <w:t>（英）弗里德曼著；泰格绘；孙艳敏译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小老虎童书馆  晚安宝贝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（英）弗里德曼著；泰格绘；孙艳敏译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本书出售、求购地址：https://www.jiaokey.com/book/detail/13290432.html</w:t>
      </w:r>
    </w:p>
    <w:p>
      <w:r>
        <w:t>更多相关图书推荐：https://www.jiaokey.com</w:t>
      </w:r>
    </w:p>
    <w:p>
      <w:r>
        <w:t>（英）弗里德曼著；泰格绘；孙艳敏译 其他作品：https://www.jiaokey.com/tag/（英）弗里德曼著；泰格绘；孙艳敏译.html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关键词搜索：https://www.jiaokey.com/tag/小老虎童书馆  晚安宝贝.html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