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书名：童年文库  淝水大战</w:t>
      </w:r>
    </w:p>
    <w:p>
      <w:r>
        <w:t>作者：费佩君著</w:t>
      </w:r>
    </w:p>
    <w:p>
      <w:r>
        <w:t>出版社：上海：少年儿童出版社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童年文库  淝水大战 评论地址：https://www.jiaokey.com/book/detail/13290379.html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