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书名：小天使海蒂</w:t>
      </w:r>
    </w:p>
    <w:p>
      <w:r>
        <w:t>作者：（瑞士）斯比丽原著；李思涯改编；刘振君绘</w:t>
      </w:r>
    </w:p>
    <w:p>
      <w:r>
        <w:t>出版社：郑州：大象出版社</w:t>
      </w:r>
    </w:p>
    <w:p>
      <w:r>
        <w:t>出版日期：2004</w:t>
      </w:r>
    </w:p>
    <w:p>
      <w:r>
        <w:t>总页数：123</w:t>
      </w:r>
    </w:p>
    <w:p>
      <w:r>
        <w:t>更多请访问教客网: www.jiaokey.com</w:t>
      </w:r>
    </w:p>
    <w:p>
      <w:r>
        <w:t>小天使海蒂 评论地址：https://www.jiaokey.com/book/detail/13290365.html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