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书名：中小学生必读科普丛书  科学知识全知道  体育篇</w:t>
      </w:r>
    </w:p>
    <w:p>
      <w:r>
        <w:t>作者：李勇成主编</w:t>
      </w:r>
    </w:p>
    <w:p>
      <w:r>
        <w:t>出版社：呼和浩特：内蒙古大学出版社</w:t>
      </w:r>
    </w:p>
    <w:p>
      <w:r>
        <w:t>出版日期：2004.05</w:t>
      </w:r>
    </w:p>
    <w:p>
      <w:r>
        <w:t>总页数：198</w:t>
      </w:r>
    </w:p>
    <w:p>
      <w:r>
        <w:t>更多请访问教客网: www.jiaokey.com</w:t>
      </w:r>
    </w:p>
    <w:p>
      <w:r>
        <w:t>中小学生必读科普丛书  科学知识全知道  体育篇 评论地址：https://www.jiaokey.com/book/detail/13290344.html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