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宁愿笑着流泪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宁愿笑着流泪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本书出售、求购地址：https://www.jiaokey.com/book/detail/13290328.html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关键词搜索：https://www.jiaokey.com/tag/宁愿笑着流泪.html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