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书名：能让人讲真话的OO糖</w:t>
      </w:r>
    </w:p>
    <w:p>
      <w:r>
        <w:t>作者：关小敏著</w:t>
      </w:r>
    </w:p>
    <w:p>
      <w:r>
        <w:t>出版社：沈阳:春风文艺出版社,2010.03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能让人讲真话的OO糖 评论地址：https://www.jiaokey.com/book/detail/13290295.html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