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书名：岳飞传  全套8册：浴血战洞庭</w:t>
      </w:r>
    </w:p>
    <w:p>
      <w:r>
        <w:t>作者：潘志辉编绘</w:t>
      </w:r>
    </w:p>
    <w:p>
      <w:r>
        <w:t>出版社：天津:新蕾出版社,2001.02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岳飞传  全套8册：浴血战洞庭 评论地址：https://www.jiaokey.com/book/detail/13290275.html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