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无敌姊妹花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无敌姊妹花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本书出售、求购地址：https://www.jiaokey.com/book/detail/13290273.html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关键词搜索：https://www.jiaokey.com/tag/无敌姊妹花.html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