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书名：后稷教稼</w:t>
      </w:r>
    </w:p>
    <w:p>
      <w:r>
        <w:t>作者：胡奇光，强永华改写</w:t>
      </w:r>
    </w:p>
    <w:p>
      <w:r>
        <w:t>出版社：上海:少年儿童出版社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后稷教稼 评论地址：https://www.jiaokey.com/book/detail/13290267.html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