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书名：神脑聪仔动画片系列  古迹历险记</w:t>
      </w:r>
    </w:p>
    <w:p>
      <w:r>
        <w:t>作者：</w:t>
      </w:r>
    </w:p>
    <w:p>
      <w:r>
        <w:t>出版社：南宁:接力出版社,2000.10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神脑聪仔动画片系列  古迹历险记 评论地址：https://www.jiaokey.com/book/detail/13290241.html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