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书名：我想当富翁  帮助你学会理财的故事</w:t>
      </w:r>
    </w:p>
    <w:p>
      <w:r>
        <w:t>作者：（韩）金敏贞著；安金连译</w:t>
      </w:r>
    </w:p>
    <w:p>
      <w:r>
        <w:t>出版社：南京：江苏少年儿童出版社</w:t>
      </w:r>
    </w:p>
    <w:p>
      <w:r>
        <w:t>出版日期：2010</w:t>
      </w:r>
    </w:p>
    <w:p>
      <w:r>
        <w:t>总页数：136</w:t>
      </w:r>
    </w:p>
    <w:p>
      <w:r>
        <w:t>更多请访问教客网: www.jiaokey.com</w:t>
      </w:r>
    </w:p>
    <w:p>
      <w:r>
        <w:t>我想当富翁  帮助你学会理财的故事 评论地址：https://www.jiaokey.com/book/detail/13290228.html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