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小学生语文新课标必读丛书  小鹿斑比  彩图注音版</w:t>
      </w:r>
    </w:p>
    <w:p>
      <w:r>
        <w:rPr>
          <w:rFonts w:ascii="宋体" w:hAnsi="宋体" w:eastAsia="宋体"/>
          <w:sz w:val="24"/>
        </w:rPr>
        <w:t>王北奇主编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小学生语文新课标必读丛书  小鹿斑比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王北奇主编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本书出售、求购地址：https://www.jiaokey.com/book/detail/13290227.html</w:t>
      </w:r>
    </w:p>
    <w:p>
      <w:r>
        <w:t>更多相关图书推荐：https://www.jiaokey.com</w:t>
      </w:r>
    </w:p>
    <w:p>
      <w:r>
        <w:t>王北奇主编 其他作品：https://www.jiaokey.com/tag/王北奇主编.html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关键词搜索：https://www.jiaokey.com/tag/小学生语文新课标必读丛书  小鹿斑比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