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  珍藏本</w:t>
      </w:r>
    </w:p>
    <w:p>
      <w:r>
        <w:rPr>
          <w:rFonts w:ascii="宋体" w:hAnsi="宋体" w:eastAsia="宋体"/>
          <w:sz w:val="24"/>
        </w:rPr>
        <w:t>丁道群，王晓平，叶湘虹，刘奕，杨晓军，张卫民，周矩，荣复康，符俊根，蒙长伦，谭志奇编著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丁道群，王晓平，叶湘虹，刘奕，杨晓军，张卫民，周矩，荣复康，符俊根，蒙长伦，谭志奇编著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本书出售、求购地址：https://www.jiaokey.com/book/detail/13290182.html</w:t>
      </w:r>
    </w:p>
    <w:p>
      <w:r>
        <w:t>更多相关图书推荐：https://www.jiaokey.com</w:t>
      </w:r>
    </w:p>
    <w:p>
      <w:r>
        <w:t>丁道群，王晓平，叶湘虹，刘奕，杨晓军，张卫民，周矩，荣复康，符俊根，蒙长伦，谭志奇编著 其他作品：https://www.jiaokey.com/tag/丁道群，王晓平，叶湘虹，刘奕，杨晓军，张卫民，周矩，荣复康，符俊根，蒙长伦，谭志奇编著.html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关键词搜索：https://www.jiaokey.com/tag/心理医生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