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书名：书法碑帖墨迹精印宋  米芾书法艺术</w:t>
      </w:r>
    </w:p>
    <w:p>
      <w:r>
        <w:t>作者：姚建杭主编</w:t>
      </w:r>
    </w:p>
    <w:p>
      <w:r>
        <w:t>出版社：北京：中国和平出版社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书法碑帖墨迹精印宋  米芾书法艺术 评论地址：https://www.jiaokey.com/book/detail/13290170.html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