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书名：安阳市印染厂志  1965-1983</w:t>
      </w:r>
    </w:p>
    <w:p>
      <w:r>
        <w:t>作者：马秉礼主编；麻春锁，候玉龙，张强等编辑</w:t>
      </w:r>
    </w:p>
    <w:p>
      <w:r>
        <w:t>出版社：安阳市印染厂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安阳市印染厂志  1965-1983 评论地址：https://www.jiaokey.com/book/detail/13290154.html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