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4  综  述篇2分册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4  综  述篇2分册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本书出售、求购地址：https://www.jiaokey.com/book/detail/13290104.html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4  综  述篇2分册.html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