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河南邮电历史资料汇编  第9辑  长途电信线路专辑</w:t>
      </w:r>
    </w:p>
    <w:p>
      <w:r>
        <w:rPr>
          <w:rFonts w:ascii="宋体" w:hAnsi="宋体" w:eastAsia="宋体"/>
          <w:sz w:val="24"/>
        </w:rPr>
        <w:t>崔永礼编辑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河南邮电历史资料汇编  第9辑  长途电信线路专辑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河南省邮电管理局邮电室编辑室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本书出售、求购地址：https://www.jiaokey.com/book/detail/13290091.html</w:t>
      </w:r>
    </w:p>
    <w:p>
      <w:r>
        <w:t>更多相关图书推荐：https://www.jiaokey.com</w:t>
      </w:r>
    </w:p>
    <w:p>
      <w:r>
        <w:t>崔永礼编辑 其他作品：https://www.jiaokey.com/tag/崔永礼编辑.html</w:t>
      </w:r>
    </w:p>
    <w:p>
      <w:r>
        <w:t>河南省邮电管理局邮电室编辑室 出版图书：https://www.jiaokey.com/tag/河南省邮电管理局邮电室编辑室.html</w:t>
      </w:r>
    </w:p>
    <w:p>
      <w:r>
        <w:t>关键词搜索：https://www.jiaokey.com/tag/河南邮电历史资料汇编  第9辑  长途电信线路专辑.html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