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书名：焦作电厂志  1902-1984</w:t>
      </w:r>
    </w:p>
    <w:p>
      <w:r>
        <w:t>作者：廉捷主纂；史纪善，李占甫，赵素珍等分纂</w:t>
      </w:r>
    </w:p>
    <w:p>
      <w:r>
        <w:t>出版社：</w:t>
      </w:r>
    </w:p>
    <w:p>
      <w:r>
        <w:t>出版日期：1985.12</w:t>
      </w:r>
    </w:p>
    <w:p>
      <w:r>
        <w:t>总页数：228</w:t>
      </w:r>
    </w:p>
    <w:p>
      <w:r>
        <w:t>更多请访问教客网: www.jiaokey.com</w:t>
      </w:r>
    </w:p>
    <w:p>
      <w:r>
        <w:t>焦作电厂志  1902-1984 评论地址：https://www.jiaokey.com/book/detail/13290028.html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