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河南省第二次全国工业普查资料  第9册  分行业主要指标</w:t>
      </w:r>
    </w:p>
    <w:p>
      <w:r>
        <w:rPr>
          <w:rFonts w:ascii="宋体" w:hAnsi="宋体" w:eastAsia="宋体"/>
          <w:sz w:val="24"/>
        </w:rPr>
        <w:t>河南省工业普查办公室编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河南省第二次全国工业普查资料  第9册  分行业主要指标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本书出售、求购地址：https://www.jiaokey.com/book/detail/13290013.html</w:t>
      </w:r>
    </w:p>
    <w:p>
      <w:r>
        <w:t>更多相关图书推荐：https://www.jiaokey.com</w:t>
      </w:r>
    </w:p>
    <w:p>
      <w:r>
        <w:t>河南省工业普查办公室编 其他作品：https://www.jiaokey.com/tag/河南省工业普查办公室编.html</w:t>
      </w:r>
    </w:p>
    <w:p>
      <w:r>
        <w:t>河南省工业普查办公室 出版图书：https://www.jiaokey.com/tag/河南省工业普查办公室.html</w:t>
      </w:r>
    </w:p>
    <w:p>
      <w:r>
        <w:t>关键词搜索：https://www.jiaokey.com/tag/河南省第二次全国工业普查资料  第9册  分行业主要指标.html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