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河南省地方铁路管理局许昌分局资料汇编  1966-1983  第5卷</w:t>
      </w:r>
    </w:p>
    <w:p>
      <w:r>
        <w:rPr>
          <w:rFonts w:ascii="宋体" w:hAnsi="宋体" w:eastAsia="宋体"/>
          <w:sz w:val="24"/>
        </w:rPr>
        <w:t>河南省铁路管理局许昌分局路志编辑室编；刘宗禹总编；陈光明，王文忠，王洽瑞编辑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河南省地方铁路管理局许昌分局资料汇编  1966-1983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河南省铁路管理局许昌分局路志编辑室编；刘宗禹总编；陈光明，王文忠，王洽瑞编辑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河南省地方铁路管理局许昌分局路志编辑室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本书出售、求购地址：https://www.jiaokey.com/book/detail/13289994.html</w:t>
      </w:r>
    </w:p>
    <w:p>
      <w:r>
        <w:t>更多相关图书推荐：https://www.jiaokey.com</w:t>
      </w:r>
    </w:p>
    <w:p>
      <w:r>
        <w:t>河南省铁路管理局许昌分局路志编辑室编；刘宗禹总编；陈光明，王文忠，王洽瑞编辑 其他作品：https://www.jiaokey.com/tag/河南省铁路管理局许昌分局路志编辑室编；刘宗禹总编；陈光明，王文忠，王洽瑞编辑.html</w:t>
      </w:r>
    </w:p>
    <w:p>
      <w:r>
        <w:t>河南省地方铁路管理局许昌分局路志编辑室 出版图书：https://www.jiaokey.com/tag/河南省地方铁路管理局许昌分局路志编辑室.html</w:t>
      </w:r>
    </w:p>
    <w:p>
      <w:r>
        <w:t>关键词搜索：https://www.jiaokey.com/tag/河南省地方铁路管理局许昌分局资料汇编  1966-1983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