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书名：河南省农村人民公社收益分配决算报表汇编  1982年</w:t>
      </w:r>
    </w:p>
    <w:p>
      <w:r>
        <w:t>作者：河南省农牧厅编</w:t>
      </w:r>
    </w:p>
    <w:p>
      <w:r>
        <w:t>出版社：河南省农业厅</w:t>
      </w:r>
    </w:p>
    <w:p>
      <w:r>
        <w:t>出版日期：1983</w:t>
      </w:r>
    </w:p>
    <w:p>
      <w:r>
        <w:t>总页数：319</w:t>
      </w:r>
    </w:p>
    <w:p>
      <w:r>
        <w:t>更多请访问教客网: www.jiaokey.com</w:t>
      </w:r>
    </w:p>
    <w:p>
      <w:r>
        <w:t>河南省农村人民公社收益分配决算报表汇编  1982年 评论地址：https://www.jiaokey.com/book/detail/13289935.html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