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运输篇  1949-1982  安全监理分册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运输篇  1949-1982  安全监理分册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本书出售、求购地址：https://www.jiaokey.com/book/detail/13289889.html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运输篇  1949-1982  安全监理分册.html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