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运输篇  1949-1982  交通工业分册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运输篇  1949-1982  交通工业分册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本书出售、求购地址：https://www.jiaokey.com/book/detail/13289886.html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运输篇  1949-1982  交通工业分册.html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