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公路篇  1967-1976  第3分册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公路篇  1967-1976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本书出售、求购地址：https://www.jiaokey.com/book/detail/13289882.html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公路篇  1967-1976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