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公路篇  1957-1966  第2分册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公路篇  1957-1966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本书出售、求购地址：https://www.jiaokey.com/book/detail/13289881.html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公路篇  1957-1966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