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航运篇  1967-1976  第3分册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航运篇  1967-1976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本书出售、求购地址：https://www.jiaokey.com/book/detail/13289877.html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河南省交通厅史志编辑办公室 出版图书：https://www.jiaokey.com/tag/河南省交通厅史志编辑办公室.html</w:t>
      </w:r>
    </w:p>
    <w:p>
      <w:r>
        <w:t>关键词搜索：https://www.jiaokey.com/tag/河南省交通史志资料汇编  航运篇  1967-1976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