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1998  总第8期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1998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本书出售、求购地址：https://www.jiaokey.com/book/detail/13289807.html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河南省城市社会经济调查队 出版图书：https://www.jiaokey.com/tag/河南省城市社会经济调查队.html</w:t>
      </w:r>
    </w:p>
    <w:p>
      <w:r>
        <w:t>关键词搜索：https://www.jiaokey.com/tag/河南城市统计年鉴  1998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