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中原油田年鉴  2008</w:t>
      </w:r>
    </w:p>
    <w:p>
      <w:r>
        <w:rPr>
          <w:rFonts w:ascii="宋体" w:hAnsi="宋体" w:eastAsia="宋体"/>
          <w:sz w:val="24"/>
        </w:rPr>
        <w:t>中原油田史志编纂委员会编；张明功主编；崔红伟，吴宝英副主编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中原油田年鉴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中原油田史志编纂委员会编；张明功主编；崔红伟，吴宝英副主编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本书出售、求购地址：https://www.jiaokey.com/book/detail/13289797.html</w:t>
      </w:r>
    </w:p>
    <w:p>
      <w:r>
        <w:t>更多相关图书推荐：https://www.jiaokey.com</w:t>
      </w:r>
    </w:p>
    <w:p>
      <w:r>
        <w:t>中原油田史志编纂委员会编；张明功主编；崔红伟，吴宝英副主编 其他作品：https://www.jiaokey.com/tag/中原油田史志编纂委员会编；张明功主编；崔红伟，吴宝英副主编.html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关键词搜索：https://www.jiaokey.com/tag/中原油田年鉴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