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书名：中国共产党河南省魏都区组织史资料  第2卷  1987.1-1997.12</w:t>
      </w:r>
    </w:p>
    <w:p>
      <w:r>
        <w:t>作者：中共魏都区委组织部编；丁全民主编；刘建伟，黄中阳副主编</w:t>
      </w:r>
    </w:p>
    <w:p>
      <w:r>
        <w:t>出版社：北京：方志出版社</w:t>
      </w:r>
    </w:p>
    <w:p>
      <w:r>
        <w:t>出版日期：2002.03</w:t>
      </w:r>
    </w:p>
    <w:p>
      <w:r>
        <w:t>总页数：266</w:t>
      </w:r>
    </w:p>
    <w:p>
      <w:r>
        <w:t>更多请访问教客网: www.jiaokey.com</w:t>
      </w:r>
    </w:p>
    <w:p>
      <w:r>
        <w:t>中国共产党河南省魏都区组织史资料  第2卷  1987.1-1997.12 评论地址：https://www.jiaokey.com/book/detail/13289770.html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