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书名：中国·遵义·黔北傩文化国际学术研讨会论文集</w:t>
      </w:r>
    </w:p>
    <w:p>
      <w:r>
        <w:t>作者：遵义市人民政府等编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总页数：395</w:t>
      </w:r>
    </w:p>
    <w:p>
      <w:r>
        <w:t>更多请访问教客网: www.jiaokey.com</w:t>
      </w:r>
    </w:p>
    <w:p>
      <w:r>
        <w:t>中国·遵义·黔北傩文化国际学术研讨会论文集 评论地址：https://www.jiaokey.com/book/detail/13289736.html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