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书名：仁怀军事志</w:t>
      </w:r>
    </w:p>
    <w:p>
      <w:r>
        <w:t>作者：杨洪武著</w:t>
      </w:r>
    </w:p>
    <w:p>
      <w:r>
        <w:t>出版社：遵义市鸿运印刷厂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仁怀军事志 评论地址：https://www.jiaokey.com/book/detail/13289687.html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