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书名：遵义党史党建</w:t>
      </w:r>
    </w:p>
    <w:p>
      <w:r>
        <w:t>作者：张黔生著</w:t>
      </w:r>
    </w:p>
    <w:p>
      <w:r>
        <w:t>出版社：遵义市嘉联包装有限责任公司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遵义党史党建 评论地址：https://www.jiaokey.com/book/detail/13289665.html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