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突出重围-中央红军从江西突围转移到南渡乌江</w:t>
      </w:r>
    </w:p>
    <w:p>
      <w:r>
        <w:rPr>
          <w:rFonts w:ascii="宋体" w:hAnsi="宋体" w:eastAsia="宋体"/>
          <w:sz w:val="24"/>
        </w:rPr>
        <w:t>朱存福著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突出重围-中央红军从江西突围转移到南渡乌江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朱存福著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本书出售、求购地址：https://www.jiaokey.com/book/detail/13289641.html</w:t>
      </w:r>
    </w:p>
    <w:p>
      <w:r>
        <w:t>更多相关图书推荐：https://www.jiaokey.com</w:t>
      </w:r>
    </w:p>
    <w:p>
      <w:r>
        <w:t>朱存福著 其他作品：https://www.jiaokey.com/tag/朱存福著.html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关键词搜索：https://www.jiaokey.com/tag/突出重围-中央红军从江西突围转移到南渡乌江.html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