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书名：文化茅台  2008</w:t>
      </w:r>
    </w:p>
    <w:p>
      <w:r>
        <w:t>作者：赵剑平著</w:t>
      </w:r>
    </w:p>
    <w:p>
      <w:r>
        <w:t>出版社：遵义市作家协会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文化茅台  2008 评论地址：https://www.jiaokey.com/book/detail/13289598.html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