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绥阳改革开放30年  1978-2008</w:t>
      </w:r>
    </w:p>
    <w:p>
      <w:r>
        <w:rPr>
          <w:rFonts w:ascii="宋体" w:hAnsi="宋体" w:eastAsia="宋体"/>
          <w:sz w:val="24"/>
        </w:rPr>
        <w:t>《绥阳改革开放三十年》编委会编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绥阳改革开放30年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《绥阳改革开放三十年》编委会编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遵义捷美印刷厂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本书出售、求购地址：https://www.jiaokey.com/book/detail/13289591.html</w:t>
      </w:r>
    </w:p>
    <w:p>
      <w:r>
        <w:t>更多相关图书推荐：https://www.jiaokey.com</w:t>
      </w:r>
    </w:p>
    <w:p>
      <w:r>
        <w:t>《绥阳改革开放三十年》编委会编 其他作品：https://www.jiaokey.com/tag/《绥阳改革开放三十年》编委会编.html</w:t>
      </w:r>
    </w:p>
    <w:p>
      <w:r>
        <w:t>遵义捷美印刷厂 出版图书：https://www.jiaokey.com/tag/遵义捷美印刷厂.html</w:t>
      </w:r>
    </w:p>
    <w:p>
      <w:r>
        <w:t>关键词搜索：https://www.jiaokey.com/tag/绥阳改革开放30年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