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书名：务川政协志  1981-1996</w:t>
      </w:r>
    </w:p>
    <w:p>
      <w:r>
        <w:t>作者：务川仡佬苗族自治县编</w:t>
      </w:r>
    </w:p>
    <w:p>
      <w:r>
        <w:t>出版社：贵州三维电脑排版彩印有限公司</w:t>
      </w:r>
    </w:p>
    <w:p>
      <w:r>
        <w:t>出版日期：1997.04</w:t>
      </w:r>
    </w:p>
    <w:p>
      <w:r>
        <w:t>总页数：154</w:t>
      </w:r>
    </w:p>
    <w:p>
      <w:r>
        <w:t>更多请访问教客网: www.jiaokey.com</w:t>
      </w:r>
    </w:p>
    <w:p>
      <w:r>
        <w:t>务川政协志  1981-1996 评论地址：https://www.jiaokey.com/book/detail/13289590.html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