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东坡志林  诗品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东坡志林  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本书出售、求购地址：https://www.jiaokey.com/book/detail/13289498.html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东坡志林  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