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书名：莆阳文辑  国朝莆阳诗辑</w:t>
      </w:r>
    </w:p>
    <w:p>
      <w:r>
        <w:t>作者：（清）涂庆澜辑；于英丽点校</w:t>
      </w:r>
    </w:p>
    <w:p>
      <w:r>
        <w:t>出版社：福州:福建人民出版社,2009.11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莆阳文辑  国朝莆阳诗辑 评论地址：https://www.jiaokey.com/book/detail/13289434.html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