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书名：诺贝尔文学奖获奖作家袖珍小说精品</w:t>
      </w:r>
    </w:p>
    <w:p>
      <w:r>
        <w:t>作者：林如求编选</w:t>
      </w:r>
    </w:p>
    <w:p>
      <w:r>
        <w:t>出版社：兰州：甘肃人民出版社</w:t>
      </w:r>
    </w:p>
    <w:p>
      <w:r>
        <w:t>出版日期：1995.02</w:t>
      </w:r>
    </w:p>
    <w:p>
      <w:r>
        <w:t>总页数：387</w:t>
      </w:r>
    </w:p>
    <w:p>
      <w:r>
        <w:t>更多请访问教客网: www.jiaokey.com</w:t>
      </w:r>
    </w:p>
    <w:p>
      <w:r>
        <w:t>诺贝尔文学奖获奖作家袖珍小说精品 评论地址：https://www.jiaokey.com/book/detail/13289423.html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