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牧斋初学集  上</w:t>
      </w:r>
    </w:p>
    <w:p>
      <w:r>
        <w:rPr>
          <w:rFonts w:ascii="宋体" w:hAnsi="宋体" w:eastAsia="宋体"/>
          <w:sz w:val="24"/>
        </w:rPr>
        <w:t>（清）钱谦益著；（清）钱曾笺注；钱仲聊标校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牧斋初学集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（清）钱谦益著；（清）钱曾笺注；钱仲聊标校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本书出售、求购地址：https://www.jiaokey.com/book/detail/13289407.html</w:t>
      </w:r>
    </w:p>
    <w:p>
      <w:r>
        <w:t>更多相关图书推荐：https://www.jiaokey.com</w:t>
      </w:r>
    </w:p>
    <w:p>
      <w:r>
        <w:t>（清）钱谦益著；（清）钱曾笺注；钱仲聊标校 其他作品：https://www.jiaokey.com/tag/（清）钱谦益著；（清）钱曾笺注；钱仲聊标校.html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关键词搜索：https://www.jiaokey.com/tag/中国古典文学丛书  牧斋初学集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