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名家经典书库  极品人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名家经典书库  极品人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本书出售、求购地址：https://www.jiaokey.com/book/detail/13289391.html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关键词搜索：https://www.jiaokey.com/tag/名家经典书库  极品人.html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