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涟城旌旗耀红日</w:t>
      </w:r>
    </w:p>
    <w:p>
      <w:r>
        <w:rPr>
          <w:rFonts w:ascii="宋体" w:hAnsi="宋体" w:eastAsia="宋体"/>
          <w:sz w:val="24"/>
        </w:rPr>
        <w:t>中共淮安市委党史工作办编著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9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涟城旌旗耀红日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中共淮安市委党史工作办编著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本书出售、求购地址：https://www.jiaokey.com/book/detail/13289384.html</w:t>
      </w:r>
    </w:p>
    <w:p>
      <w:r>
        <w:t>更多相关图书推荐：https://www.jiaokey.com</w:t>
      </w:r>
    </w:p>
    <w:p>
      <w:r>
        <w:t>中共淮安市委党史工作办编著 其他作品：https://www.jiaokey.com/tag/中共淮安市委党史工作办编著.html</w:t>
      </w:r>
    </w:p>
    <w:p>
      <w:r>
        <w:t>哈尔滨:黑龙江人民出版社,2006.10 出版图书：https://www.jiaokey.com/tag/哈尔滨:黑龙江人民出版社,2006.10.html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