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书名：明诗话  榕城诗话  闽游诗话</w:t>
      </w:r>
    </w:p>
    <w:p>
      <w:r>
        <w:t>作者：（清）苏之琨等著</w:t>
      </w:r>
    </w:p>
    <w:p>
      <w:r>
        <w:t>出版社：福州:福建人民出版社,2012.05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明诗话  榕城诗话  闽游诗话 评论地址：https://www.jiaokey.com/book/detail/13289375.html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