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  四大名著  三国演义  缩节版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  四大名著  三国演义  缩节版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本书出售、求购地址：https://www.jiaokey.com/book/detail/13289348.html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关键词搜索：https://www.jiaokey.com/tag/中华传统文化经典  四大名著  三国演义  缩节版.html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